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1803</w:t>
      </w:r>
      <w:r>
        <w:rPr>
          <w:rFonts w:ascii="Times New Roman" w:eastAsia="Times New Roman" w:hAnsi="Times New Roman" w:cs="Times New Roman"/>
          <w:sz w:val="28"/>
          <w:szCs w:val="28"/>
        </w:rPr>
        <w:t>2640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18.04.2025 №18810586250418032640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13.05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85</w:t>
      </w:r>
      <w:r>
        <w:rPr>
          <w:rFonts w:ascii="Times New Roman" w:eastAsia="Times New Roman" w:hAnsi="Times New Roman" w:cs="Times New Roman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0412365400665018582520100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